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Liedblatt Beerdigung</w:t>
      </w:r>
    </w:p>
    <w:p>
      <w:r>
        <w:br/>
      </w:r>
    </w:p>
    <w:p>
      <w:pPr>
        <w:jc w:val="left"/>
      </w:pPr>
      <w:r>
        <w:rPr>
          <w:sz w:val="24"/>
        </w:rPr>
        <w:t>🕊 Liedblatt zur Beerdigung von [Name]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⛪ Kirche: [Ort]</w:t>
      </w:r>
    </w:p>
    <w:p>
      <w:pPr>
        <w:jc w:val="left"/>
      </w:pPr>
      <w:r>
        <w:rPr>
          <w:sz w:val="24"/>
        </w:rPr>
        <w:t>🎼 Lieder:</w:t>
      </w:r>
    </w:p>
    <w:p>
      <w:pPr>
        <w:jc w:val="left"/>
      </w:pPr>
      <w:r>
        <w:rPr>
          <w:sz w:val="24"/>
        </w:rPr>
        <w:t>1️⃣ [Lied 1]</w:t>
      </w:r>
    </w:p>
    <w:p>
      <w:pPr>
        <w:jc w:val="left"/>
      </w:pPr>
      <w:r>
        <w:rPr>
          <w:sz w:val="24"/>
        </w:rPr>
        <w:t>2️⃣ [Lied 2]</w:t>
      </w:r>
    </w:p>
    <w:p>
      <w:pPr>
        <w:jc w:val="left"/>
      </w:pPr>
      <w:r>
        <w:rPr>
          <w:sz w:val="24"/>
        </w:rPr>
        <w:t>3️⃣ [Lied 3]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