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Mahnung</w:t>
      </w:r>
    </w:p>
    <w:p>
      <w:r>
        <w:t>Mahnung</w:t>
      </w:r>
    </w:p>
    <w:p/>
    <w:p>
      <w:r>
        <w:t>Sehr geehrte/r [Name],</w:t>
      </w:r>
    </w:p>
    <w:p/>
    <w:p>
      <w:r>
        <w:t>wir erinnern Sie daran, dass die Zahlung der Rechnung Nr. 20250122-01 vom 01.01.2025 in Höhe von 500,00 € noch aussteht. Der ursprüngliche Zahlungstermin war der 15.01.2025.</w:t>
      </w:r>
    </w:p>
    <w:p/>
    <w:p>
      <w:r>
        <w:t>Bitte überweisen Sie den offenen Betrag bis spätestens 31.01.2025 auf folgendes Konto:</w:t>
      </w:r>
    </w:p>
    <w:p/>
    <w:p>
      <w:r>
        <w:t>Kontoinhaber: Mustermann GmbH</w:t>
      </w:r>
    </w:p>
    <w:p>
      <w:r>
        <w:t>IBAN: DE12345678901234567890</w:t>
      </w:r>
    </w:p>
    <w:p>
      <w:r>
        <w:t>BIC: DEUTDEFFXXX</w:t>
      </w:r>
    </w:p>
    <w:p>
      <w:r>
        <w:t>Bank: Musterbank</w:t>
      </w:r>
    </w:p>
    <w:p/>
    <w:p>
      <w:r>
        <w:t>Sollte die Zahlung bis zu diesem Datum nicht eingehen, sehen wir uns leider gezwungen, rechtliche Schritte einzuleiten.</w:t>
      </w:r>
    </w:p>
    <w:p/>
    <w:p>
      <w:r>
        <w:t>Mit freundlichen Grüßen,</w:t>
      </w:r>
    </w:p>
    <w:p/>
    <w:p>
      <w:r>
        <w:t>__________________________</w:t>
      </w:r>
    </w:p>
    <w:p>
      <w:r>
        <w:t>Ihr Team der Mustermann GmbH</w:t>
      </w:r>
    </w:p>
    <w:p/>
    <w:p>
      <w:r>
        <w:t>Datum: 22.01.2025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