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Medizinproduktebuch</w:t>
      </w:r>
    </w:p>
    <w:p>
      <w:pPr>
        <w:pStyle w:val="Heading1"/>
      </w:pPr>
      <w:r>
        <w:t>Medizinproduktebuch</w:t>
      </w:r>
    </w:p>
    <w:p>
      <w:r>
        <w:t>**Medizinproduktebuch für [Firma/Institution]**</w:t>
        <w:br/>
        <w:br/>
        <w:t>**1. Allgemeine Informationen**:</w:t>
        <w:br/>
        <w:t>- [Produktname 1]: [Details]</w:t>
        <w:br/>
        <w:t>- [Produktname 2]: [Details]</w:t>
        <w:br/>
        <w:br/>
        <w:t>**2. Herstellerinformationen**:</w:t>
        <w:br/>
        <w:t>- Hersteller: [Name des Herstellers]</w:t>
        <w:br/>
        <w:t>- Zulassungsnummer: [Nummer]</w:t>
        <w:br/>
        <w:br/>
        <w:t>**3. Verwendungszweck**:</w:t>
        <w:br/>
        <w:t>- [Produktname 1]: [Verwendungszweck]</w:t>
        <w:br/>
        <w:t>- [Produktname 2]: [Verwendungszweck]</w:t>
        <w:br/>
        <w:br/>
        <w:t>**4. Wartungs- und Pflegehinweise**:</w:t>
        <w:br/>
        <w:t>- [Produktname 1]: [Details zur Pflege]</w:t>
        <w:br/>
        <w:t>- [Produktname 2]: [Details zur Pflege]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