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Menue fuer eine Party</w:t>
      </w:r>
    </w:p>
    <w:p>
      <w:pPr>
        <w:jc w:val="left"/>
      </w:pPr>
      <w:r>
        <w:rPr>
          <w:sz w:val="24"/>
        </w:rPr>
        <w:t>Menü für eine Party</w:t>
        <w:br/>
        <w:br/>
        <w:t>Fingerfood:</w:t>
        <w:br/>
        <w:t>- Mini-Frikadellen</w:t>
        <w:br/>
        <w:t>- Caprese-Spieße</w:t>
        <w:br/>
        <w:t>- Mini-Pizzas</w:t>
        <w:br/>
        <w:br/>
        <w:t>Hauptgerichte:</w:t>
        <w:br/>
        <w:t>- Chili con Carne</w:t>
        <w:br/>
        <w:t>- Veggie-Burger</w:t>
        <w:br/>
        <w:br/>
        <w:t>Desserts:</w:t>
        <w:br/>
        <w:t>- Cupcakes</w:t>
        <w:br/>
        <w:t>- Frucht-Tartelettes</w:t>
        <w:br/>
        <w:br/>
        <w:t>Getränke:</w:t>
        <w:br/>
        <w:t>- Cocktails</w:t>
        <w:br/>
        <w:t>- Softdrinks</w:t>
        <w:br/>
        <w:t>- Bier</w:t>
        <w:br/>
        <w:br/>
        <w:t>Lassen Sie uns feiern!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