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Menuekarte Geburtstag</w:t>
      </w:r>
    </w:p>
    <w:p>
      <w:pPr>
        <w:pStyle w:val="Heading1"/>
      </w:pPr>
      <w:r>
        <w:t>Menükarte Geburtstag</w:t>
      </w:r>
    </w:p>
    <w:p>
      <w:r>
        <w:t>**Menükarte für [Name]s Geburtstag**</w:t>
        <w:br/>
        <w:br/>
        <w:t>**Vorspeise**:</w:t>
        <w:br/>
        <w:t>- [Vorspeise 1]: [Beschreibung]</w:t>
        <w:br/>
        <w:t>- [Vorspeise 2]: [Beschreibung]</w:t>
        <w:br/>
        <w:br/>
        <w:t>**Hauptspeise**:</w:t>
        <w:br/>
        <w:t>- [Hauptspeise 1]: [Beschreibung]</w:t>
        <w:br/>
        <w:t>- [Hauptspeise 2]: [Beschreibung]</w:t>
        <w:br/>
        <w:br/>
        <w:t>**Dessert**:</w:t>
        <w:br/>
        <w:t>- [Dessert 1]: [Beschreibung]</w:t>
        <w:br/>
        <w:t>- [Dessert 2]: [Beschreibung]</w:t>
        <w:br/>
        <w:br/>
        <w:t>**Getränke**:</w:t>
        <w:br/>
        <w:t>- [Getränk 1]: [Beschreibung]</w:t>
        <w:br/>
        <w:t>- [Getränk 2]: [Beschreibung]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