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Mietaufhebungsvertrag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[Name, Adresse]</w:t>
      </w:r>
    </w:p>
    <w:p>
      <w:pPr>
        <w:pStyle w:val="ListBullet"/>
      </w:pPr>
      <w:r>
        <w:t>Mieter: [Name, Adresse]</w:t>
      </w:r>
    </w:p>
    <w:p>
      <w:pPr>
        <w:pStyle w:val="Heading2"/>
      </w:pPr>
      <w:r>
        <w:t>Mietobjekt</w:t>
      </w:r>
    </w:p>
    <w:p>
      <w:pPr>
        <w:pStyle w:val="ListBullet"/>
      </w:pPr>
      <w:r>
        <w:t>Adresse: [Straße, PLZ, Ort]</w:t>
      </w:r>
    </w:p>
    <w:p>
      <w:pPr>
        <w:pStyle w:val="ListBullet"/>
      </w:pPr>
      <w:r>
        <w:t>Mietbeginn: [Datum]</w:t>
      </w:r>
    </w:p>
    <w:p>
      <w:pPr>
        <w:pStyle w:val="ListBullet"/>
      </w:pPr>
      <w:r>
        <w:t>Mietende: [Datum]</w:t>
      </w:r>
    </w:p>
    <w:p>
      <w:pPr>
        <w:pStyle w:val="Heading2"/>
      </w:pPr>
      <w:r>
        <w:t>Einvernehmliche Aufhebung</w:t>
      </w:r>
    </w:p>
    <w:p>
      <w:pPr>
        <w:pStyle w:val="ListBullet"/>
      </w:pPr>
      <w:r>
        <w:t>Beide Parteien vereinbaren, das Mietverhältnis zum [Datum] zu beenden.</w:t>
      </w:r>
    </w:p>
    <w:p>
      <w:pPr>
        <w:pStyle w:val="ListBullet"/>
      </w:pPr>
      <w:r>
        <w:t>Etwaige ausstehende Zahlungen sind bis [Datum] zu begleichen.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______________________  (Vermieter)</w:t>
      </w:r>
    </w:p>
    <w:p>
      <w:pPr>
        <w:pStyle w:val="ListBullet"/>
      </w:pPr>
      <w:r>
        <w:t>______________________ 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