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Mieter Selbstauskunft</w:t>
      </w:r>
    </w:p>
    <w:p>
      <w:r>
        <w:t>Mieter-Selbstauskunft</w:t>
      </w:r>
    </w:p>
    <w:p/>
    <w:p>
      <w:r>
        <w:t>Persönliche Daten:</w:t>
      </w:r>
    </w:p>
    <w:p>
      <w:r>
        <w:t>Name: Max Mustermann</w:t>
      </w:r>
    </w:p>
    <w:p>
      <w:r>
        <w:t>Geburtsdatum: 01.01.1990</w:t>
      </w:r>
    </w:p>
    <w:p>
      <w:r>
        <w:t>Adresse: Musterstraße 1, 12345 Musterstadt</w:t>
      </w:r>
    </w:p>
    <w:p>
      <w:r>
        <w:t>Telefon: 01234 567890</w:t>
      </w:r>
    </w:p>
    <w:p>
      <w:r>
        <w:t>E-Mail: max.mustermann@email.com</w:t>
      </w:r>
    </w:p>
    <w:p/>
    <w:p>
      <w:r>
        <w:t>Berufliche Daten:</w:t>
      </w:r>
    </w:p>
    <w:p>
      <w:r>
        <w:t>Beruf: Softwareentwickler</w:t>
      </w:r>
    </w:p>
    <w:p>
      <w:r>
        <w:t>Arbeitgeber: Beispiel GmbH</w:t>
      </w:r>
    </w:p>
    <w:p>
      <w:r>
        <w:t>Nettoeinkommen: 3.000,00 € / Monat</w:t>
      </w:r>
    </w:p>
    <w:p/>
    <w:p>
      <w:r>
        <w:t>Wohnsituation:</w:t>
      </w:r>
    </w:p>
    <w:p>
      <w:r>
        <w:t>Aktuelle Wohnung: Beispielstraße 5, 12345 Musterstadt</w:t>
      </w:r>
    </w:p>
    <w:p>
      <w:r>
        <w:t>Vermieter: Frau Müller, Tel.: 09876 543210</w:t>
      </w:r>
    </w:p>
    <w:p>
      <w:r>
        <w:t>Grund für den Umzug: Erweiterung der Familie</w:t>
      </w:r>
    </w:p>
    <w:p/>
    <w:p>
      <w:r>
        <w:t>Zusatzinformationen:</w:t>
      </w:r>
    </w:p>
    <w:p>
      <w:r>
        <w:t>1. Keine Haustiere</w:t>
      </w:r>
    </w:p>
    <w:p>
      <w:r>
        <w:t>2. Nichtraucher</w:t>
      </w:r>
    </w:p>
    <w:p>
      <w:r>
        <w:t>3. Mietschuldenfreiheitsbescheinigung liegt bei</w:t>
      </w:r>
    </w:p>
    <w:p/>
    <w:p>
      <w:r>
        <w:t>Datum: 22.01.2025</w:t>
      </w:r>
    </w:p>
    <w:p>
      <w:r>
        <w:t>Unterschrift: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