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Mietschuldenfreiheitsbescheinigung 2</w:t>
      </w:r>
    </w:p>
    <w:p>
      <w:pPr>
        <w:pStyle w:val="IntenseQuote"/>
      </w:pPr>
      <w:r>
        <w:t>Bescheinigung über die Mietschuldenfreiheit.</w:t>
      </w:r>
    </w:p>
    <w:p>
      <w:pPr>
        <w:pStyle w:val="Heading2"/>
      </w:pPr>
      <w:r>
        <w:t>Details</w:t>
      </w:r>
    </w:p>
    <w:p>
      <w:r>
        <w:t>Name des Mieters: Max Mustermann</w:t>
      </w:r>
    </w:p>
    <w:p>
      <w:r>
        <w:t>Wohnung: Musterstraße 1, 12345 Musterstadt</w:t>
      </w:r>
    </w:p>
    <w:p>
      <w:pPr>
        <w:pStyle w:val="Heading2"/>
      </w:pPr>
      <w:r>
        <w:t>Text</w:t>
      </w:r>
    </w:p>
    <w:p>
      <w:r>
        <w:t>Hiermit bestätigen wir, dass Herr Max Mustermann keine Mietschulden bei uns hat.</w:t>
      </w:r>
    </w:p>
    <w:p>
      <w:pPr>
        <w:pStyle w:val="IntenseQuote"/>
      </w:pPr>
      <w:r>
        <w:t>Mit freundlichen Grüßen,</w:t>
        <w:br/>
        <w:t>Ihr Vermieter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