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Mietvertrag Stellplatz</w:t>
      </w:r>
    </w:p>
    <w:p>
      <w:pPr>
        <w:pStyle w:val="Heading2"/>
      </w:pPr>
      <w:r>
        <w:t>Vertragsparteien</w:t>
      </w:r>
    </w:p>
    <w:p>
      <w:pPr>
        <w:pStyle w:val="ListBullet"/>
      </w:pPr>
      <w:r>
        <w:t>Vermieter: [Name, Adresse]</w:t>
      </w:r>
    </w:p>
    <w:p>
      <w:pPr>
        <w:pStyle w:val="ListBullet"/>
      </w:pPr>
      <w:r>
        <w:t>Mieter: [Name, Adresse]</w:t>
      </w:r>
    </w:p>
    <w:p>
      <w:pPr>
        <w:pStyle w:val="Heading2"/>
      </w:pPr>
      <w:r>
        <w:t>Stellplatz</w:t>
      </w:r>
    </w:p>
    <w:p>
      <w:pPr>
        <w:pStyle w:val="ListBullet"/>
      </w:pPr>
      <w:r>
        <w:t>Ort: [Adresse]</w:t>
      </w:r>
    </w:p>
    <w:p>
      <w:pPr>
        <w:pStyle w:val="ListBullet"/>
      </w:pPr>
      <w:r>
        <w:t>Miete pro Monat: [Betrag]</w:t>
      </w:r>
    </w:p>
    <w:p>
      <w:pPr>
        <w:pStyle w:val="ListBullet"/>
      </w:pPr>
      <w:r>
        <w:t>Mietbeginn: [Datum]</w:t>
      </w:r>
    </w:p>
    <w:p>
      <w:pPr>
        <w:pStyle w:val="Heading2"/>
      </w:pPr>
      <w:r>
        <w:t>Nutzung</w:t>
      </w:r>
    </w:p>
    <w:p>
      <w:pPr>
        <w:pStyle w:val="ListBullet"/>
      </w:pPr>
      <w:r>
        <w:t>Der Stellplatz darf ausschließlich für das genannte Fahrzeug genutzt werden.</w:t>
      </w:r>
    </w:p>
    <w:p>
      <w:pPr>
        <w:pStyle w:val="ListBullet"/>
      </w:pPr>
      <w:r>
        <w:t>Eine Untervermietung ist nicht gestattet.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______________________  (Vermieter)</w:t>
      </w:r>
    </w:p>
    <w:p>
      <w:pPr>
        <w:pStyle w:val="ListBullet"/>
      </w:pPr>
      <w:r>
        <w:t>______________________  (Mieter)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