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Minijob-Vertrag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Arbeitgeber: [Firma, Adresse]</w:t>
      </w:r>
    </w:p>
    <w:p>
      <w:pPr>
        <w:pStyle w:val="ListBullet"/>
      </w:pPr>
      <w:r>
        <w:t>Arbeitnehmer: [Name, Adresse]</w:t>
      </w:r>
    </w:p>
    <w:p>
      <w:pPr>
        <w:pStyle w:val="Heading2"/>
      </w:pPr>
      <w:r>
        <w:t>Arbeitszeit</w:t>
      </w:r>
    </w:p>
    <w:p>
      <w:pPr>
        <w:pStyle w:val="ListBullet"/>
      </w:pPr>
      <w:r>
        <w:t>Maximal 450 € pro Monat</w:t>
      </w:r>
    </w:p>
    <w:p>
      <w:pPr>
        <w:pStyle w:val="ListBullet"/>
      </w:pPr>
      <w:r>
        <w:t>Arbeitszeit: [Anzahl Stunden pro Woche]</w:t>
      </w:r>
    </w:p>
    <w:p>
      <w:pPr>
        <w:pStyle w:val="Heading2"/>
      </w:pPr>
      <w:r>
        <w:t>Vergütung</w:t>
      </w:r>
    </w:p>
    <w:p>
      <w:pPr>
        <w:pStyle w:val="ListBullet"/>
      </w:pPr>
      <w:r>
        <w:t>Stundenlohn: [Betrag]</w:t>
      </w:r>
    </w:p>
    <w:p>
      <w:pPr>
        <w:pStyle w:val="ListBullet"/>
      </w:pPr>
      <w:r>
        <w:t>Urlaubsanspruch: [Tage] pro Jahr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______________________  (Arbeitgeber)</w:t>
      </w:r>
    </w:p>
    <w:p>
      <w:pPr>
        <w:pStyle w:val="ListBullet"/>
      </w:pPr>
      <w:r>
        <w:t>______________________  (Arbeitnehmer)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