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Mitgliedsausweis</w:t>
      </w:r>
    </w:p>
    <w:p>
      <w:pPr>
        <w:pStyle w:val="Heading2"/>
      </w:pPr>
      <w:r>
        <w:t>Mitgliedsdaten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Mitgliedsnummer: [Nummer]</w:t>
      </w:r>
    </w:p>
    <w:p>
      <w:pPr>
        <w:pStyle w:val="ListBullet"/>
      </w:pPr>
      <w:r>
        <w:t>Gültig bis: [Datum]</w:t>
      </w:r>
    </w:p>
    <w:p>
      <w:pPr>
        <w:pStyle w:val="ListBullet"/>
      </w:pPr>
      <w:r>
        <w:t>Organisation: [Verein/Club]</w:t>
      </w:r>
    </w:p>
    <w:p>
      <w:pPr>
        <w:pStyle w:val="Heading2"/>
      </w:pPr>
      <w:r>
        <w:t>Unterschrift</w:t>
      </w:r>
    </w:p>
    <w:p>
      <w:pPr>
        <w:pStyle w:val="ListBullet"/>
      </w:pPr>
      <w:r>
        <w:t>______________________  (Mitglied)</w:t>
      </w:r>
    </w:p>
    <w:p>
      <w:pPr>
        <w:pStyle w:val="ListBullet"/>
      </w:pPr>
      <w:r>
        <w:t>______________________  (Vorstand)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