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Mitgliedsausweis eines Vereins.</w:t>
        <w:br/>
        <w:t>Beispiel:</w:t>
        <w:br/>
        <w:t>Name: Max Mustermann</w:t>
        <w:br/>
        <w:t>Mitgliedsnummer: 12345</w:t>
        <w:br/>
        <w:t>Gültig bis: 31.12.2025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