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Mitgliedschaft kündigen</w:t>
      </w:r>
    </w:p>
    <w:p>
      <w:pPr>
        <w:pStyle w:val="Heading2"/>
      </w:pPr>
      <w:r>
        <w:t>Einleitung</w:t>
      </w:r>
    </w:p>
    <w:p>
      <w:r>
        <w:t>Sehr geehrte Damen und Herren,</w:t>
        <w:br/>
        <w:br/>
        <w:t>hiermit kündige ich meine Mitgliedschaft im [Verein/Club/Organisation] fristgerecht.</w:t>
      </w:r>
    </w:p>
    <w:p>
      <w:pPr>
        <w:pStyle w:val="Heading2"/>
      </w:pPr>
      <w:r>
        <w:t>Details</w:t>
      </w:r>
    </w:p>
    <w:p>
      <w:r>
        <w:t>Mitgliedsnummer: [Nummer]</w:t>
        <w:br/>
        <w:t>Kündigungsfrist: [Frist]</w:t>
      </w:r>
    </w:p>
    <w:p>
      <w:pPr>
        <w:pStyle w:val="Heading2"/>
      </w:pPr>
      <w:r>
        <w:t>Abschluss</w:t>
      </w:r>
    </w:p>
    <w:p>
      <w:r>
        <w:t>Bitte senden Sie mir eine schriftliche Bestätigung der Kündigung.</w:t>
        <w:br/>
        <w:br/>
        <w:t>Mit freundlichen Grüßen,</w:t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