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Moderner Lebenslauf – Lisa Kreativ</w:t>
      </w:r>
    </w:p>
    <w:p>
      <w:pPr>
        <w:pStyle w:val="Heading2"/>
      </w:pPr>
      <w:r>
        <w:t>Persönliche Daten</w:t>
      </w:r>
    </w:p>
    <w:p>
      <w:pPr>
        <w:pStyle w:val="ListBullet"/>
      </w:pPr>
      <w:r>
        <w:t>Name: Lisa Kreativ</w:t>
      </w:r>
    </w:p>
    <w:p>
      <w:pPr>
        <w:pStyle w:val="ListBullet"/>
      </w:pPr>
      <w:r>
        <w:t>Geburtsdatum: 15.06.1995</w:t>
      </w:r>
    </w:p>
    <w:p>
      <w:pPr>
        <w:pStyle w:val="ListBullet"/>
      </w:pPr>
      <w:r>
        <w:t>Adresse: Designstraße 10, 12345 Kreativstadt</w:t>
      </w:r>
    </w:p>
    <w:p>
      <w:pPr>
        <w:pStyle w:val="ListBullet"/>
      </w:pPr>
      <w:r>
        <w:t>Telefon: 01234-567890</w:t>
      </w:r>
    </w:p>
    <w:p>
      <w:pPr>
        <w:pStyle w:val="ListBullet"/>
      </w:pPr>
      <w:r>
        <w:t>E-Mail: lisa.kreativ@email.de</w:t>
      </w:r>
    </w:p>
    <w:p>
      <w:pPr>
        <w:pStyle w:val="ListBullet"/>
      </w:pPr>
      <w:r>
        <w:t>LinkedIn: linkedin.com/in/lisakreativ</w:t>
      </w:r>
    </w:p>
    <w:p>
      <w:pPr>
        <w:pStyle w:val="Heading2"/>
      </w:pPr>
      <w:r>
        <w:t>Berufserfahrung</w:t>
      </w:r>
    </w:p>
    <w:p>
      <w:pPr>
        <w:pStyle w:val="ListBullet"/>
      </w:pPr>
      <w:r>
        <w:t>2019 - heute: Grafikdesignerin, Kreativagentur XY</w:t>
      </w:r>
    </w:p>
    <w:p>
      <w:pPr>
        <w:pStyle w:val="ListBullet"/>
      </w:pPr>
      <w:r>
        <w:t xml:space="preserve">  - Entwicklung von Markenidentitäten</w:t>
      </w:r>
    </w:p>
    <w:p>
      <w:pPr>
        <w:pStyle w:val="ListBullet"/>
      </w:pPr>
      <w:r>
        <w:t xml:space="preserve">  - Gestaltung von Print- und Digitalmedien</w:t>
      </w:r>
    </w:p>
    <w:p>
      <w:pPr>
        <w:pStyle w:val="ListBullet"/>
      </w:pPr>
      <w:r>
        <w:t xml:space="preserve">  - Social Media Design</w:t>
      </w:r>
    </w:p>
    <w:p>
      <w:pPr>
        <w:pStyle w:val="ListBullet"/>
      </w:pPr>
      <w:r>
        <w:t>2017 - 2019: Junior Designerin, Werbeagentur ABC</w:t>
      </w:r>
    </w:p>
    <w:p>
      <w:pPr>
        <w:pStyle w:val="ListBullet"/>
      </w:pPr>
      <w:r>
        <w:t xml:space="preserve">  - Logo-Designs und Webdesign-Projekte</w:t>
      </w:r>
    </w:p>
    <w:p>
      <w:pPr>
        <w:pStyle w:val="ListBullet"/>
      </w:pPr>
      <w:r>
        <w:t xml:space="preserve">  - Kundenberatung und Projektmanagement</w:t>
      </w:r>
    </w:p>
    <w:p>
      <w:pPr>
        <w:pStyle w:val="Heading2"/>
      </w:pPr>
      <w:r>
        <w:t>Ausbildung</w:t>
      </w:r>
    </w:p>
    <w:p>
      <w:pPr>
        <w:pStyle w:val="ListBullet"/>
      </w:pPr>
      <w:r>
        <w:t>2014 - 2017: Studium Grafikdesign, Hochschule für Gestaltung</w:t>
      </w:r>
    </w:p>
    <w:p>
      <w:pPr>
        <w:pStyle w:val="ListBullet"/>
      </w:pPr>
      <w:r>
        <w:t xml:space="preserve">  - Abschluss: Bachelor of Arts (B.A.)</w:t>
      </w:r>
    </w:p>
    <w:p>
      <w:pPr>
        <w:pStyle w:val="ListBullet"/>
      </w:pPr>
      <w:r>
        <w:t xml:space="preserve">  - Schwerpunkt: UX/UI-Design</w:t>
      </w:r>
    </w:p>
    <w:p>
      <w:pPr>
        <w:pStyle w:val="Heading2"/>
      </w:pPr>
      <w:r>
        <w:t>Kenntnisse &amp; Fähigkeiten</w:t>
      </w:r>
    </w:p>
    <w:p>
      <w:pPr>
        <w:pStyle w:val="ListBullet"/>
      </w:pPr>
      <w:r>
        <w:t>Adobe Creative Suite (Photoshop, Illustrator, InDesign)</w:t>
      </w:r>
    </w:p>
    <w:p>
      <w:pPr>
        <w:pStyle w:val="ListBullet"/>
      </w:pPr>
      <w:r>
        <w:t>Branding &amp; Corporate Design</w:t>
      </w:r>
    </w:p>
    <w:p>
      <w:pPr>
        <w:pStyle w:val="ListBullet"/>
      </w:pPr>
      <w:r>
        <w:t>User Experience Design (UX)</w:t>
      </w:r>
    </w:p>
    <w:p>
      <w:pPr>
        <w:pStyle w:val="ListBullet"/>
      </w:pPr>
      <w:r>
        <w:t>Social Media Content-Erstellung</w:t>
      </w:r>
    </w:p>
    <w:p>
      <w:pPr>
        <w:pStyle w:val="Heading2"/>
      </w:pPr>
      <w:r>
        <w:t>Sprachen</w:t>
      </w:r>
    </w:p>
    <w:p>
      <w:pPr>
        <w:pStyle w:val="ListBullet"/>
      </w:pPr>
      <w:r>
        <w:t>Deutsch: Muttersprache</w:t>
      </w:r>
    </w:p>
    <w:p>
      <w:pPr>
        <w:pStyle w:val="ListBullet"/>
      </w:pPr>
      <w:r>
        <w:t>Englisch: C1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