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Muster_Fragebogen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Muster Fragebogen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Name: ____________________</w:t>
        <w:br/>
        <w:t>Alter: ____________________</w:t>
        <w:br/>
        <w:t>Beruf: ____________________</w:t>
        <w:br/>
        <w:br/>
        <w:t>1. Was sind Ihre Hobbys?</w:t>
        <w:br/>
        <w:t>2. Was erwarten Sie von diesem Projekt?</w:t>
        <w:br/>
        <w:t>3. Haben Sie Erfahrung in diesem Bereich?</w:t>
        <w:br/>
        <w:br/>
        <w:t>Bitte füllen Sie den Fragebogen vollständig aus.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