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Muster_Reklamation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Muster Reklamation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ich möchte hiermit eine Reklamation bezüglich des Produkts 'XYZ' einreichen. Das Produkt war beschädigt bei der Lieferung und entspricht nicht der Beschreibung auf Ihrer Website.</w:t>
        <w:br/>
        <w:br/>
        <w:t>Bitte teilen Sie mir mit, wie Sie weiter verfahren.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