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Nachtrag zu einem Vertrag</w:t>
      </w:r>
    </w:p>
    <w:p>
      <w:pPr>
        <w:pStyle w:val="Heading2"/>
      </w:pPr>
      <w:r>
        <w:t>Vertragspartner</w:t>
      </w:r>
    </w:p>
    <w:p>
      <w:pPr>
        <w:pStyle w:val="ListBullet"/>
      </w:pPr>
      <w:r>
        <w:t>1. [Name]</w:t>
      </w:r>
    </w:p>
    <w:p>
      <w:pPr>
        <w:pStyle w:val="ListBullet"/>
      </w:pPr>
      <w:r>
        <w:t>2. [Name]</w:t>
      </w:r>
    </w:p>
    <w:p>
      <w:pPr>
        <w:pStyle w:val="Heading2"/>
      </w:pPr>
      <w:r>
        <w:t>Änderungen</w:t>
      </w:r>
    </w:p>
    <w:p>
      <w:pPr>
        <w:pStyle w:val="ListBullet"/>
      </w:pPr>
      <w:r>
        <w:t>Die folgende Ergänzung gilt für den bestehenden Vertrag: [Änderung]</w:t>
      </w:r>
    </w:p>
    <w:p>
      <w:pPr>
        <w:pStyle w:val="Heading2"/>
      </w:pPr>
      <w:r>
        <w:t>Datum &amp; Unterschriften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Unterschriften: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