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Nachtrag zum Mietvertrag</w:t>
      </w:r>
    </w:p>
    <w:p>
      <w:pPr>
        <w:pStyle w:val="Heading2"/>
      </w:pPr>
      <w:r>
        <w:t>Einleitung</w:t>
      </w:r>
    </w:p>
    <w:p>
      <w:r>
        <w:t>Dieser Nachtrag ergänzt den Mietvertrag zwischen [Vermieter] und [Mieter] vom [Datum].</w:t>
      </w:r>
    </w:p>
    <w:p>
      <w:pPr>
        <w:pStyle w:val="Heading2"/>
      </w:pPr>
      <w:r>
        <w:t>Änderungen</w:t>
      </w:r>
    </w:p>
    <w:p>
      <w:r>
        <w:t>1. [Beschreibung der Änderung]</w:t>
        <w:br/>
        <w:t>2. [Beschreibung der Änderung]</w:t>
      </w:r>
    </w:p>
    <w:p>
      <w:pPr>
        <w:pStyle w:val="Heading2"/>
      </w:pPr>
      <w:r>
        <w:t>Bestätigung</w:t>
      </w:r>
    </w:p>
    <w:p>
      <w:r>
        <w:t>Alle anderen Vertragsbedingungen bleiben unverändert.</w:t>
      </w:r>
    </w:p>
    <w:p>
      <w:pPr>
        <w:pStyle w:val="Heading2"/>
      </w:pPr>
      <w:r>
        <w:t>Unterschriften</w:t>
      </w:r>
    </w:p>
    <w:p>
      <w:r>
        <w:t>Vermieter: [Name]</w:t>
        <w:br/>
        <w:t>Mieter: 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