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Nachweis</w:t>
      </w:r>
    </w:p>
    <w:p>
      <w:r>
        <w:t>Dies ist ein Beispiel für einen Nachweis. Hier können Sie Informationen dokumentieren.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