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Namensschild 3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Namensschild</w:t>
      </w:r>
    </w:p>
    <w:p>
      <w:r>
        <w:br/>
      </w:r>
    </w:p>
    <w:p>
      <w:r>
        <w:rPr>
          <w:b/>
          <w:sz w:val="24"/>
        </w:rPr>
        <w:t>Vorlage</w:t>
      </w:r>
    </w:p>
    <w:p>
      <w:r>
        <w:t>Name: ______________</w:t>
        <w:br/>
        <w:t>Abteilung: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