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Namensschilder</w:t>
      </w:r>
    </w:p>
    <w:p>
      <w:r>
        <w:t>Namensschild</w:t>
      </w:r>
    </w:p>
    <w:p/>
    <w:p>
      <w:r>
        <w:t>Name: Max Mustermann</w:t>
      </w:r>
    </w:p>
    <w:p>
      <w:r>
        <w:t>Position: Softwareentwickler</w:t>
      </w:r>
    </w:p>
    <w:p>
      <w:r>
        <w:t>Unternehmen: Mustermann GmbH</w:t>
      </w:r>
    </w:p>
    <w:p/>
    <w:p>
      <w:r>
        <w:t>Bitte dieses Schild an der Kleidung befestigen.</w:t>
      </w:r>
    </w:p>
    <w:p/>
    <w:p>
      <w:r>
        <w:t>----------------------------</w:t>
      </w:r>
    </w:p>
    <w:p/>
    <w:p>
      <w:r>
        <w:t>Namensschild</w:t>
      </w:r>
    </w:p>
    <w:p/>
    <w:p>
      <w:r>
        <w:t>Name: Anna Beispiel</w:t>
      </w:r>
    </w:p>
    <w:p>
      <w:r>
        <w:t>Position: Projektmanagerin</w:t>
      </w:r>
    </w:p>
    <w:p>
      <w:r>
        <w:t>Unternehmen: Beispiel AG</w:t>
      </w:r>
    </w:p>
    <w:p/>
    <w:p>
      <w:r>
        <w:t>----------------------------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