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28"/>
        </w:rPr>
        <w:t>Namensschilder_Tisch</w:t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Namensschilder für den Tisch</w:t>
        <w:br/>
      </w:r>
    </w:p>
    <w:p>
      <w:r>
        <w:br/>
      </w:r>
    </w:p>
    <w:p>
      <w:pPr>
        <w:jc w:val="left"/>
      </w:pPr>
      <w:r>
        <w:rPr>
          <w:rFonts w:ascii="Arial" w:hAnsi="Arial"/>
          <w:sz w:val="24"/>
        </w:rPr>
        <w:t>Verwenden Sie diese Vorlage, um Namensschilder für eine Veranstaltung zu erstellen.</w:t>
        <w:br/>
        <w:br/>
        <w:t>Name: ____________</w:t>
        <w:br/>
        <w:t>Position: ____________</w:t>
        <w:br/>
        <w:t>Tischnummer: ____________</w:t>
        <w:br/>
        <w:br/>
        <w:t>Design: Klarer Text, gutes Format, gut lesbar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