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Noten</w:t>
      </w:r>
    </w:p>
    <w:p>
      <w:r>
        <w:t>Liste der Noten für das Semester:</w:t>
        <w:br/>
        <w:t>- Mathe: 1</w:t>
        <w:br/>
        <w:t>- Deutsch: 2</w:t>
        <w:br/>
        <w:t>- Englisch: 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