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Notfall_Rufnummern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Notfall Rufnummern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Feuerwehr: 112</w:t>
        <w:br/>
        <w:t>Polizei: 110</w:t>
        <w:br/>
        <w:t>Ärztlicher Bereitschaftsdienst: 116 117</w:t>
        <w:br/>
        <w:t>Vergiftungszentrale: 030 19240</w:t>
        <w:br/>
        <w:br/>
        <w:t>Diese Liste enthält die wichtigsten Notfallnummern in Deutschland. Bitte immer griffbereit halten.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