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One Pager – Projekt X</w:t>
      </w:r>
    </w:p>
    <w:p>
      <w:pPr>
        <w:pStyle w:val="Heading2"/>
      </w:pPr>
      <w:r>
        <w:t>Projektbeschreibung</w:t>
      </w:r>
    </w:p>
    <w:p>
      <w:pPr>
        <w:pStyle w:val="ListBullet"/>
      </w:pPr>
      <w:r>
        <w:t>Kurze Übersicht über das Projekt X und seine Ziele.</w:t>
      </w:r>
    </w:p>
    <w:p>
      <w:pPr>
        <w:pStyle w:val="Heading2"/>
      </w:pPr>
      <w:r>
        <w:t>Kernpunkte</w:t>
      </w:r>
    </w:p>
    <w:p>
      <w:pPr>
        <w:pStyle w:val="ListBullet"/>
      </w:pPr>
      <w:r>
        <w:t>Zielgruppe: Unternehmen im Bereich XY</w:t>
      </w:r>
    </w:p>
    <w:p>
      <w:pPr>
        <w:pStyle w:val="ListBullet"/>
      </w:pPr>
      <w:r>
        <w:t>Lösung: Effiziente Software zur Automatisierung</w:t>
      </w:r>
    </w:p>
    <w:p>
      <w:pPr>
        <w:pStyle w:val="ListBullet"/>
      </w:pPr>
      <w:r>
        <w:t>Vorteile: Zeitersparnis, Kostenreduktion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