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Ostern</w:t>
      </w:r>
    </w:p>
    <w:p>
      <w:r>
        <w:t>Ostern ist ein fröhliches Fest, das mit vielen Traditionen verbunden ist. Dazu gehören das Bemalen von Eiern, der Osterhase und der Osterkorb.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