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Paket beschriften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Paket-Beschriftung</w:t>
      </w:r>
    </w:p>
    <w:p>
      <w:r>
        <w:br/>
      </w:r>
    </w:p>
    <w:p>
      <w:r>
        <w:rPr>
          <w:b/>
          <w:sz w:val="24"/>
        </w:rPr>
        <w:t>Absender</w:t>
      </w:r>
    </w:p>
    <w:p>
      <w:r>
        <w:t>Name: ______________</w:t>
        <w:br/>
        <w:t>Straße: ______________</w:t>
        <w:br/>
        <w:t>PLZ/Ort: ______________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Name: ______________</w:t>
        <w:br/>
        <w:t>Straße: ______________</w:t>
        <w:br/>
        <w:t>PLZ/Ort: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