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Parkausweis</w:t>
      </w:r>
    </w:p>
    <w:p>
      <w:pPr>
        <w:pStyle w:val="Heading2"/>
      </w:pPr>
      <w:r>
        <w:t>Name</w:t>
      </w:r>
    </w:p>
    <w:p>
      <w:pPr>
        <w:pStyle w:val="ListBullet"/>
      </w:pPr>
      <w:r>
        <w:t>Inhaber: [Name]</w:t>
      </w:r>
    </w:p>
    <w:p>
      <w:pPr>
        <w:pStyle w:val="Heading2"/>
      </w:pPr>
      <w:r>
        <w:t>Kennzeichen</w:t>
      </w:r>
    </w:p>
    <w:p>
      <w:pPr>
        <w:pStyle w:val="ListBullet"/>
      </w:pPr>
      <w:r>
        <w:t>Fahrzeugkennzeichen: [Kennzeichen]</w:t>
      </w:r>
    </w:p>
    <w:p>
      <w:pPr>
        <w:pStyle w:val="Heading2"/>
      </w:pPr>
      <w:r>
        <w:t>Gültigkeit</w:t>
      </w:r>
    </w:p>
    <w:p>
      <w:pPr>
        <w:pStyle w:val="ListBullet"/>
      </w:pPr>
      <w:r>
        <w:t>Gültig bis: [Datum]</w:t>
      </w:r>
    </w:p>
    <w:p>
      <w:pPr>
        <w:pStyle w:val="Heading2"/>
      </w:pPr>
      <w:r>
        <w:t>Parkbereich</w:t>
      </w:r>
    </w:p>
    <w:p>
      <w:pPr>
        <w:pStyle w:val="ListBullet"/>
      </w:pPr>
      <w:r>
        <w:t>Zugewiesener Bereich: [Bereich]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