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Partnerschaftsvertrag</w:t>
      </w:r>
    </w:p>
    <w:p>
      <w:pPr>
        <w:pStyle w:val="Heading2"/>
      </w:pPr>
      <w:r>
        <w:t>Parteien</w:t>
      </w:r>
    </w:p>
    <w:p>
      <w:pPr>
        <w:pStyle w:val="ListBullet"/>
      </w:pPr>
      <w:r>
        <w:t>Partner 1: [Name]</w:t>
      </w:r>
    </w:p>
    <w:p>
      <w:pPr>
        <w:pStyle w:val="ListBullet"/>
      </w:pPr>
      <w:r>
        <w:t>Partner 2: [Name]</w:t>
      </w:r>
    </w:p>
    <w:p>
      <w:pPr>
        <w:pStyle w:val="Heading2"/>
      </w:pPr>
      <w:r>
        <w:t>Ziele der Partnerschaft</w:t>
      </w:r>
    </w:p>
    <w:p>
      <w:pPr>
        <w:pStyle w:val="ListBullet"/>
      </w:pPr>
      <w:r>
        <w:t>Langfristige Zusammenarbeit und gemeinsame Projekte</w:t>
      </w:r>
    </w:p>
    <w:p>
      <w:pPr>
        <w:pStyle w:val="Heading2"/>
      </w:pPr>
      <w:r>
        <w:t>Rechte und Pflichten</w:t>
      </w:r>
    </w:p>
    <w:p>
      <w:pPr>
        <w:pStyle w:val="ListBullet"/>
      </w:pPr>
      <w:r>
        <w:t>Jeder Partner verpflichtet sich zur fairen Zusammenarbeit.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