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Party Flyer</w:t>
      </w:r>
    </w:p>
    <w:p>
      <w:pPr>
        <w:pStyle w:val="Heading1"/>
      </w:pPr>
      <w:r>
        <w:t>Party Flyer</w:t>
      </w:r>
    </w:p>
    <w:p>
      <w:r>
        <w:t>**Party Flyer für [Veranstaltung]**</w:t>
        <w:br/>
        <w:br/>
        <w:t xml:space="preserve">**Eventname**: [Name der Veranstaltung]  </w:t>
        <w:br/>
        <w:t xml:space="preserve">**Datum**: [Datum]  </w:t>
        <w:br/>
        <w:t xml:space="preserve">**Uhrzeit**: [Uhrzeit]  </w:t>
        <w:br/>
        <w:t>**Ort**: [Adresse der Veranstaltung]</w:t>
        <w:br/>
        <w:br/>
        <w:t xml:space="preserve">**DJ / Band**: [Name der Band oder DJ]  </w:t>
        <w:br/>
        <w:t>**Dresscode**: [z.B. Casual, Black Tie]</w:t>
        <w:br/>
        <w:br/>
        <w:t>**Besondere Angebote**:</w:t>
        <w:br/>
        <w:t>- [Angebot 1]</w:t>
        <w:br/>
        <w:t>- [Angebot 2]</w:t>
        <w:br/>
        <w:br/>
        <w:t>**Eintritt**: [Eintrittspreis]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