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Personalstammblatt</w:t>
      </w:r>
    </w:p>
    <w:p>
      <w:r>
        <w:br/>
        <w:t>Personalstammblatt</w:t>
        <w:br/>
        <w:br/>
        <w:t>Sehr geehrte Damen und Herren,</w:t>
        <w:br/>
        <w:br/>
        <w:t>anbei übersende ich Ihnen das Personalstammblatt mit den aktuellen Informationen zu [Mitarbeitername].</w:t>
        <w:br/>
        <w:br/>
        <w:t>1. Name: [Mitarbeitername]</w:t>
        <w:br/>
        <w:t>2. Geburtsdatum: [Geburtsdatum]</w:t>
        <w:br/>
        <w:t>3. Adresse: [Adresse]</w:t>
        <w:br/>
        <w:t>4. Position: [Position]</w:t>
        <w:br/>
        <w:t>5. Abteilung: [Abteilung]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