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Pflegeplanung – Patient [Name]</w:t>
      </w:r>
    </w:p>
    <w:p>
      <w:pPr>
        <w:pStyle w:val="Heading2"/>
      </w:pPr>
      <w:r>
        <w:t>Patientendaten</w:t>
      </w:r>
    </w:p>
    <w:p>
      <w:pPr>
        <w:pStyle w:val="ListBullet"/>
      </w:pPr>
      <w:r>
        <w:t>Name: [Name]</w:t>
      </w:r>
    </w:p>
    <w:p>
      <w:pPr>
        <w:pStyle w:val="ListBullet"/>
      </w:pPr>
      <w:r>
        <w:t>Geburtsdatum: [Datum]</w:t>
      </w:r>
    </w:p>
    <w:p>
      <w:pPr>
        <w:pStyle w:val="ListBullet"/>
      </w:pPr>
      <w:r>
        <w:t>Pflegestufe: [Stufe]</w:t>
      </w:r>
    </w:p>
    <w:p>
      <w:pPr>
        <w:pStyle w:val="ListBullet"/>
      </w:pPr>
      <w:r>
        <w:t>Diagnosen: [Diagnosen]</w:t>
      </w:r>
    </w:p>
    <w:p>
      <w:pPr>
        <w:pStyle w:val="Heading2"/>
      </w:pPr>
      <w:r>
        <w:t>Pflegeziele</w:t>
      </w:r>
    </w:p>
    <w:p>
      <w:pPr>
        <w:pStyle w:val="ListBullet"/>
      </w:pPr>
      <w:r>
        <w:t>1. Verbesserung der Mobilität</w:t>
      </w:r>
    </w:p>
    <w:p>
      <w:pPr>
        <w:pStyle w:val="ListBullet"/>
      </w:pPr>
      <w:r>
        <w:t>2. Erhaltung der Selbstständigkeit</w:t>
      </w:r>
    </w:p>
    <w:p>
      <w:pPr>
        <w:pStyle w:val="ListBullet"/>
      </w:pPr>
      <w:r>
        <w:t>3. Unterstützung bei der Nahrungsaufnahme</w:t>
      </w:r>
    </w:p>
    <w:p>
      <w:pPr>
        <w:pStyle w:val="Heading2"/>
      </w:pPr>
      <w:r>
        <w:t>Maßnahmen</w:t>
      </w:r>
    </w:p>
    <w:p>
      <w:pPr>
        <w:pStyle w:val="ListBullet"/>
      </w:pPr>
      <w:r>
        <w:t>Tägliche Bewegungsübungen</w:t>
      </w:r>
    </w:p>
    <w:p>
      <w:pPr>
        <w:pStyle w:val="ListBullet"/>
      </w:pPr>
      <w:r>
        <w:t>Hilfe bei der Körperpflege</w:t>
      </w:r>
    </w:p>
    <w:p>
      <w:pPr>
        <w:pStyle w:val="ListBullet"/>
      </w:pPr>
      <w:r>
        <w:t>Einsatz von Hilfsmitteln wie Rollator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