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Praktikumsvertrag ohne Verguetung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Praktikumsvertrag ohne Vergütung</w:t>
      </w:r>
    </w:p>
    <w:p>
      <w:r>
        <w:br/>
      </w:r>
    </w:p>
    <w:p>
      <w:r>
        <w:rPr>
          <w:b/>
          <w:sz w:val="24"/>
        </w:rPr>
        <w:t>Praktikant</w:t>
      </w:r>
    </w:p>
    <w:p>
      <w:r>
        <w:t>Name: ______________</w:t>
      </w:r>
    </w:p>
    <w:p>
      <w:r>
        <w:br/>
      </w:r>
    </w:p>
    <w:p>
      <w:r>
        <w:rPr>
          <w:b/>
          <w:sz w:val="24"/>
        </w:rPr>
        <w:t>Unternehmen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Zeitraum</w:t>
      </w:r>
    </w:p>
    <w:p>
      <w:r>
        <w:t>Von ______________ bis ______________</w:t>
      </w:r>
    </w:p>
    <w:p>
      <w:r>
        <w:br/>
      </w:r>
    </w:p>
    <w:p>
      <w:r>
        <w:rPr>
          <w:b/>
          <w:sz w:val="24"/>
        </w:rPr>
        <w:t>Tätigkeiten</w:t>
      </w:r>
    </w:p>
    <w:p>
      <w:r>
        <w:t>Beschreibung der Aufgaben: ______________</w:t>
      </w:r>
    </w:p>
    <w:p>
      <w:r>
        <w:br/>
      </w:r>
    </w:p>
    <w:p>
      <w:r>
        <w:rPr>
          <w:b/>
          <w:sz w:val="24"/>
        </w:rPr>
        <w:t>Unterschriften</w:t>
      </w:r>
    </w:p>
    <w:p>
      <w:r>
        <w:t>Praktikant: ______________</w:t>
        <w:br/>
        <w:t>Firma: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