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Praktikumszeugnis</w:t>
      </w:r>
    </w:p>
    <w:p>
      <w:pPr>
        <w:pStyle w:val="Heading2"/>
      </w:pPr>
      <w:r>
        <w:t>Einleitung</w:t>
      </w:r>
    </w:p>
    <w:p>
      <w:pPr>
        <w:pStyle w:val="ListBullet"/>
      </w:pPr>
      <w:r>
        <w:t>[Name] hat in der Zeit vom [Startdatum] bis zum [Enddatum] ein Praktikum bei uns absolviert.</w:t>
      </w:r>
    </w:p>
    <w:p>
      <w:pPr>
        <w:pStyle w:val="Heading2"/>
      </w:pPr>
      <w:r>
        <w:t>Tätigkeiten</w:t>
      </w:r>
    </w:p>
    <w:p>
      <w:pPr>
        <w:pStyle w:val="ListBullet"/>
      </w:pPr>
      <w:r>
        <w:t>1. Unterstützung in der Abteilung [Abteilung]</w:t>
      </w:r>
    </w:p>
    <w:p>
      <w:pPr>
        <w:pStyle w:val="ListBullet"/>
      </w:pPr>
      <w:r>
        <w:t>2. Mitarbeit an Projekten</w:t>
      </w:r>
    </w:p>
    <w:p>
      <w:pPr>
        <w:pStyle w:val="ListBullet"/>
      </w:pPr>
      <w:r>
        <w:t>3. Recherche- und Dokumentationsaufgaben</w:t>
      </w:r>
    </w:p>
    <w:p>
      <w:pPr>
        <w:pStyle w:val="Heading2"/>
      </w:pPr>
      <w:r>
        <w:t>Bewertung</w:t>
      </w:r>
    </w:p>
    <w:p>
      <w:pPr>
        <w:pStyle w:val="ListBullet"/>
      </w:pPr>
      <w:r>
        <w:t>[Name] hat alle Aufgaben stets zu unserer vollsten Zufriedenheit erledigt.</w:t>
      </w:r>
    </w:p>
    <w:p>
      <w:pPr>
        <w:pStyle w:val="ListBullet"/>
      </w:pPr>
      <w:r>
        <w:t>Wir danken ihm/ihr für die Mitarbeit und wünschen viel Erfolg für die Zukunft.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