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Privatkredit Vertrag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Privatkredit-Vertrag</w:t>
      </w:r>
    </w:p>
    <w:p>
      <w:r>
        <w:br/>
      </w:r>
    </w:p>
    <w:p>
      <w:r>
        <w:rPr>
          <w:b/>
          <w:sz w:val="24"/>
        </w:rPr>
        <w:t>Kreditgeber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Kreditnehmer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Kreditsumme</w:t>
      </w:r>
    </w:p>
    <w:p>
      <w:r>
        <w:t>Betrag: ______________ EUR</w:t>
      </w:r>
    </w:p>
    <w:p>
      <w:r>
        <w:br/>
      </w:r>
    </w:p>
    <w:p>
      <w:r>
        <w:rPr>
          <w:b/>
          <w:sz w:val="24"/>
        </w:rPr>
        <w:t>Rückzahlung</w:t>
      </w:r>
    </w:p>
    <w:p>
      <w:r>
        <w:t>Ratenzahlung: ______________ EUR pro Monat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Kreditgeber: ______________</w:t>
        <w:br/>
        <w:t>Kreditnehmer: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