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Privatrechnung</w:t>
      </w:r>
    </w:p>
    <w:p>
      <w:pPr>
        <w:pStyle w:val="Heading2"/>
      </w:pPr>
      <w:r>
        <w:t>Absender</w:t>
      </w:r>
    </w:p>
    <w:p>
      <w:r>
        <w:t>Name: [Name]</w:t>
        <w:br/>
        <w:t>Adresse: [Adresse]</w:t>
      </w:r>
    </w:p>
    <w:p>
      <w:pPr>
        <w:pStyle w:val="Heading2"/>
      </w:pPr>
      <w:r>
        <w:t>Empfänger</w:t>
      </w:r>
    </w:p>
    <w:p>
      <w:r>
        <w:t>Name: [Name]</w:t>
        <w:br/>
        <w:t>Adresse: [Adresse]</w:t>
      </w:r>
    </w:p>
    <w:p>
      <w:pPr>
        <w:pStyle w:val="Heading2"/>
      </w:pPr>
      <w:r>
        <w:t>Leistung</w:t>
      </w:r>
    </w:p>
    <w:p>
      <w:r>
        <w:t>Beschreibung der Leistung: [Leistung]</w:t>
        <w:br/>
        <w:t>Betrag: [Betrag]</w:t>
      </w:r>
    </w:p>
    <w:p>
      <w:pPr>
        <w:pStyle w:val="Heading2"/>
      </w:pPr>
      <w:r>
        <w:t>Zahlung</w:t>
      </w:r>
    </w:p>
    <w:p>
      <w:r>
        <w:t>Bitte überweisen Sie den Betrag bis [Datum] auf folgendes Konto: [Bankverbindung].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