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Privatrezept</w:t>
      </w:r>
    </w:p>
    <w:p>
      <w:pPr>
        <w:pStyle w:val="Heading2"/>
      </w:pPr>
      <w:r>
        <w:t>Arzt</w:t>
      </w:r>
    </w:p>
    <w:p>
      <w:r>
        <w:t>Name: [Name]</w:t>
        <w:br/>
        <w:t>Adresse: [Adresse]</w:t>
      </w:r>
    </w:p>
    <w:p>
      <w:pPr>
        <w:pStyle w:val="Heading2"/>
      </w:pPr>
      <w:r>
        <w:t>Patient</w:t>
      </w:r>
    </w:p>
    <w:p>
      <w:r>
        <w:t>Name: [Name]</w:t>
        <w:br/>
        <w:t>Geburtsdatum: [Datum]</w:t>
      </w:r>
    </w:p>
    <w:p>
      <w:pPr>
        <w:pStyle w:val="Heading2"/>
      </w:pPr>
      <w:r>
        <w:t>Medikamente</w:t>
      </w:r>
    </w:p>
    <w:p>
      <w:r>
        <w:t>1. [Medikament 1]</w:t>
        <w:br/>
        <w:t>2. [Medikament 2]</w:t>
      </w:r>
    </w:p>
    <w:p>
      <w:pPr>
        <w:pStyle w:val="Heading2"/>
      </w:pPr>
      <w:r>
        <w:t>Datum und Unterschrift</w:t>
      </w:r>
    </w:p>
    <w:p>
      <w:r>
        <w:t>Ausgestellt am: [Datum]</w:t>
        <w:br/>
        <w:t>Unterschrift: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