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Projektauftrag</w:t>
      </w:r>
    </w:p>
    <w:p>
      <w:pPr>
        <w:pStyle w:val="Heading2"/>
      </w:pPr>
      <w:r>
        <w:t>Projektname</w:t>
      </w:r>
    </w:p>
    <w:p>
      <w:pPr>
        <w:pStyle w:val="ListBullet"/>
      </w:pPr>
      <w:r>
        <w:t>[Projektname]</w:t>
      </w:r>
    </w:p>
    <w:p>
      <w:pPr>
        <w:pStyle w:val="Heading2"/>
      </w:pPr>
      <w:r>
        <w:t>Ziel</w:t>
      </w:r>
    </w:p>
    <w:p>
      <w:pPr>
        <w:pStyle w:val="ListBullet"/>
      </w:pPr>
      <w:r>
        <w:t>Kurzbeschreibung der Ziele</w:t>
      </w:r>
    </w:p>
    <w:p>
      <w:pPr>
        <w:pStyle w:val="Heading2"/>
      </w:pPr>
      <w:r>
        <w:t>Verantwortliche</w:t>
      </w:r>
    </w:p>
    <w:p>
      <w:pPr>
        <w:pStyle w:val="ListBullet"/>
      </w:pPr>
      <w:r>
        <w:t>Projektleiter: [Name]</w:t>
      </w:r>
    </w:p>
    <w:p>
      <w:pPr>
        <w:pStyle w:val="Heading2"/>
      </w:pPr>
      <w:r>
        <w:t>Zeitraum</w:t>
      </w:r>
    </w:p>
    <w:p>
      <w:pPr>
        <w:pStyle w:val="ListBullet"/>
      </w:pPr>
      <w:r>
        <w:t>Beginn: [Datum] – Ende: [Datum]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