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Projektmanagement</w:t>
      </w:r>
    </w:p>
    <w:p>
      <w:r>
        <w:t>Projektmanagement: Übersicht der Projektziele, Teammitglieder, Meilensteine. Beispiel: Ziel des Projekts ist es, die App bis zum 30.04.2025 zu entwickeln.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