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Prozess</w:t>
      </w:r>
    </w:p>
    <w:p>
      <w:r>
        <w:t>Prozessbeschreibung: Definieren Sie den Prozess, Ziel, beteiligte Personen und Tools. Beispiel: Der Prozess X umfasst die Schritte Y und Z.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