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Prozesslandkarte</w:t>
      </w:r>
    </w:p>
    <w:p>
      <w:r>
        <w:t>PROZESSLANDKARTE</w:t>
        <w:br/>
        <w:br/>
        <w:t xml:space="preserve">**Hauptprozess:** [Prozessname]  </w:t>
        <w:br/>
        <w:t xml:space="preserve">**Unterprozesse:**  </w:t>
        <w:br/>
        <w:t xml:space="preserve">- **Prozess 1:** [Beschreibung]  </w:t>
        <w:br/>
        <w:t xml:space="preserve">- **Prozess 2:** [Beschreibung]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