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Rapportzettel</w:t>
      </w:r>
    </w:p>
    <w:p>
      <w:pPr>
        <w:pStyle w:val="Heading2"/>
      </w:pPr>
      <w:r>
        <w:t>Projekt</w:t>
      </w:r>
    </w:p>
    <w:p>
      <w:r>
        <w:t>Projektname: [Name]</w:t>
        <w:br/>
        <w:t>Datum: [Datum]</w:t>
      </w:r>
    </w:p>
    <w:p>
      <w:pPr>
        <w:pStyle w:val="Heading2"/>
      </w:pPr>
      <w:r>
        <w:t>Arbeitsdetails</w:t>
      </w:r>
    </w:p>
    <w:p>
      <w:r>
        <w:t>1. Tätigkeit: [Beschreibung]</w:t>
        <w:br/>
        <w:t>2. Tätigkeit: [Beschreibung]</w:t>
      </w:r>
    </w:p>
    <w:p>
      <w:pPr>
        <w:pStyle w:val="Heading2"/>
      </w:pPr>
      <w:r>
        <w:t>Arbeitszeit</w:t>
      </w:r>
    </w:p>
    <w:p>
      <w:r>
        <w:t>Beginn: [Uhrzeit]</w:t>
        <w:br/>
        <w:t>Ende: [Uhrzeit]</w:t>
      </w:r>
    </w:p>
    <w:p>
      <w:pPr>
        <w:pStyle w:val="Heading2"/>
      </w:pPr>
      <w:r>
        <w:t>Unterschriften</w:t>
      </w:r>
    </w:p>
    <w:p>
      <w:r>
        <w:t>Mitarbeiter: [Name]</w:t>
        <w:br/>
        <w:t>Projektleiter: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