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Rechnung nach DIN 5008</w:t>
      </w:r>
    </w:p>
    <w:p>
      <w:pPr>
        <w:pStyle w:val="Heading2"/>
      </w:pPr>
      <w:r>
        <w:t>Absender</w:t>
      </w:r>
    </w:p>
    <w:p>
      <w:pPr>
        <w:pStyle w:val="ListBullet"/>
      </w:pPr>
      <w:r>
        <w:t>[Firma Name]</w:t>
      </w:r>
    </w:p>
    <w:p>
      <w:pPr>
        <w:pStyle w:val="ListBullet"/>
      </w:pPr>
      <w:r>
        <w:t>[Adresse]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[Kunde Name]</w:t>
      </w:r>
    </w:p>
    <w:p>
      <w:pPr>
        <w:pStyle w:val="ListBullet"/>
      </w:pPr>
      <w:r>
        <w:t>[Adresse]</w:t>
      </w:r>
    </w:p>
    <w:p>
      <w:pPr>
        <w:pStyle w:val="Heading2"/>
      </w:pPr>
      <w:r>
        <w:t>Rechnungsdetails</w:t>
      </w:r>
    </w:p>
    <w:p>
      <w:pPr>
        <w:pStyle w:val="ListBullet"/>
      </w:pPr>
      <w:r>
        <w:t>Rechnungsnummer: [Nummer]</w:t>
      </w:r>
    </w:p>
    <w:p>
      <w:pPr>
        <w:pStyle w:val="ListBullet"/>
      </w:pPr>
      <w:r>
        <w:t>Rechnungsdatum: [Datum]</w:t>
      </w:r>
    </w:p>
    <w:p>
      <w:pPr>
        <w:pStyle w:val="ListBullet"/>
      </w:pPr>
      <w:r>
        <w:t>Fälligkeit: [Datum]</w:t>
      </w:r>
    </w:p>
    <w:p>
      <w:pPr>
        <w:pStyle w:val="Heading2"/>
      </w:pPr>
      <w:r>
        <w:t>Leistungen</w:t>
      </w:r>
    </w:p>
    <w:p>
      <w:pPr>
        <w:pStyle w:val="ListBullet"/>
      </w:pPr>
      <w:r>
        <w:t>1. Produkt/Dienstleistung – [Preis] €</w:t>
      </w:r>
    </w:p>
    <w:p>
      <w:pPr>
        <w:pStyle w:val="ListBullet"/>
      </w:pPr>
      <w:r>
        <w:t>2. Zusatzleistung – [Preis] €</w:t>
      </w:r>
    </w:p>
    <w:p>
      <w:pPr>
        <w:pStyle w:val="Heading2"/>
      </w:pPr>
      <w:r>
        <w:t>Gesamtbetrag</w:t>
      </w:r>
    </w:p>
    <w:p>
      <w:pPr>
        <w:pStyle w:val="ListBullet"/>
      </w:pPr>
      <w:r>
        <w:t>Summe: [Betrag] € inkl. MwSt.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