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Rechnung erstellen</w:t>
      </w:r>
    </w:p>
    <w:p>
      <w:pPr>
        <w:pStyle w:val="Heading2"/>
      </w:pPr>
      <w:r>
        <w:t>Absender</w:t>
      </w:r>
    </w:p>
    <w:p>
      <w:r>
        <w:t>Name: [Name]</w:t>
        <w:br/>
        <w:t>Adresse: [Adresse]</w:t>
      </w:r>
    </w:p>
    <w:p>
      <w:pPr>
        <w:pStyle w:val="Heading2"/>
      </w:pPr>
      <w:r>
        <w:t>Empfänger</w:t>
      </w:r>
    </w:p>
    <w:p>
      <w:r>
        <w:t>Name: [Name]</w:t>
        <w:br/>
        <w:t>Adresse: [Adresse]</w:t>
      </w:r>
    </w:p>
    <w:p>
      <w:pPr>
        <w:pStyle w:val="Heading2"/>
      </w:pPr>
      <w:r>
        <w:t>Leistung</w:t>
      </w:r>
    </w:p>
    <w:p>
      <w:r>
        <w:t>Beschreibung: [Leistung]</w:t>
        <w:br/>
        <w:t>Menge: [Anzahl]</w:t>
        <w:br/>
        <w:t>Einzelpreis: [Betrag]</w:t>
      </w:r>
    </w:p>
    <w:p>
      <w:pPr>
        <w:pStyle w:val="Heading2"/>
      </w:pPr>
      <w:r>
        <w:t>Zahlungsdetails</w:t>
      </w:r>
    </w:p>
    <w:p>
      <w:r>
        <w:t>Gesamtbetrag: [Betrag]</w:t>
        <w:br/>
        <w:t>Zahlbar bis: [Datum]</w:t>
        <w:br/>
        <w:t>Bankverbindung: [Bankverbindung].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