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Rechtsschutzversicherung Kuendigen</w:t>
      </w:r>
    </w:p>
    <w:p>
      <w:pPr>
        <w:pStyle w:val="Heading1"/>
      </w:pPr>
      <w:r>
        <w:t>Rechtsschutzversicherung kündigen</w:t>
      </w:r>
    </w:p>
    <w:p>
      <w:r>
        <w:t>**Kündigung der Rechtsschutzversicherung**</w:t>
        <w:br/>
        <w:br/>
        <w:t>Sehr geehrte Damen und Herren,</w:t>
        <w:br/>
        <w:br/>
        <w:t>hiermit kündige ich meine Rechtsschutzversicherung bei [Versicherungsunternehmen] zum [Datum] unter Berufung auf die vertraglich vereinbarte Kündigungsfrist.</w:t>
        <w:br/>
        <w:br/>
        <w:t>Bitte bestätigen Sie mir den Eingang der Kündigung sowie das Datum des Vertragsendes.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