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Reiseplanung</w:t>
      </w:r>
    </w:p>
    <w:p>
      <w:pPr>
        <w:pStyle w:val="Heading2"/>
      </w:pPr>
      <w:r>
        <w:t>Reiseziel</w:t>
      </w:r>
    </w:p>
    <w:p>
      <w:pPr>
        <w:pStyle w:val="ListBullet"/>
      </w:pPr>
      <w:r>
        <w:t>Ort: [Ziel]</w:t>
      </w:r>
    </w:p>
    <w:p>
      <w:pPr>
        <w:pStyle w:val="Heading2"/>
      </w:pPr>
      <w:r>
        <w:t>Zeitraum</w:t>
      </w:r>
    </w:p>
    <w:p>
      <w:pPr>
        <w:pStyle w:val="ListBullet"/>
      </w:pPr>
      <w:r>
        <w:t>Start: [Datum]</w:t>
      </w:r>
    </w:p>
    <w:p>
      <w:pPr>
        <w:pStyle w:val="ListBullet"/>
      </w:pPr>
      <w:r>
        <w:t>Ende: [Datum]</w:t>
      </w:r>
    </w:p>
    <w:p>
      <w:pPr>
        <w:pStyle w:val="Heading2"/>
      </w:pPr>
      <w:r>
        <w:t>Unterkunft</w:t>
      </w:r>
    </w:p>
    <w:p>
      <w:pPr>
        <w:pStyle w:val="ListBullet"/>
      </w:pPr>
      <w:r>
        <w:t>Hotel/Airbnb: [Name]</w:t>
      </w:r>
    </w:p>
    <w:p>
      <w:pPr>
        <w:pStyle w:val="Heading2"/>
      </w:pPr>
      <w:r>
        <w:t>Aktivitäten</w:t>
      </w:r>
    </w:p>
    <w:p>
      <w:pPr>
        <w:pStyle w:val="ListBullet"/>
      </w:pPr>
      <w:r>
        <w:t>1. Sightseeing</w:t>
      </w:r>
    </w:p>
    <w:p>
      <w:pPr>
        <w:pStyle w:val="ListBullet"/>
      </w:pPr>
      <w:r>
        <w:t>2. Restaurantbesuch</w:t>
      </w:r>
    </w:p>
    <w:p>
      <w:pPr>
        <w:pStyle w:val="ListBullet"/>
      </w:pPr>
      <w:r>
        <w:t>3. Tagesausflug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