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Reparaturauftrag</w:t>
      </w:r>
    </w:p>
    <w:p>
      <w:pPr>
        <w:pStyle w:val="Heading2"/>
      </w:pPr>
      <w:r>
        <w:t>Kundendaten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Gerät</w:t>
      </w:r>
    </w:p>
    <w:p>
      <w:pPr>
        <w:pStyle w:val="ListBullet"/>
      </w:pPr>
      <w:r>
        <w:t>Modell: [Gerätename]</w:t>
      </w:r>
    </w:p>
    <w:p>
      <w:pPr>
        <w:pStyle w:val="ListBullet"/>
      </w:pPr>
      <w:r>
        <w:t>Seriennummer: [Nummer]</w:t>
      </w:r>
    </w:p>
    <w:p>
      <w:pPr>
        <w:pStyle w:val="Heading2"/>
      </w:pPr>
      <w:r>
        <w:t>Fehlerbeschreibung</w:t>
      </w:r>
    </w:p>
    <w:p>
      <w:pPr>
        <w:pStyle w:val="ListBullet"/>
      </w:pPr>
      <w:r>
        <w:t>Problem: [Defekt]</w:t>
      </w:r>
    </w:p>
    <w:p>
      <w:pPr>
        <w:pStyle w:val="Heading2"/>
      </w:pPr>
      <w:r>
        <w:t>Kostenvoranschlag</w:t>
      </w:r>
    </w:p>
    <w:p>
      <w:pPr>
        <w:pStyle w:val="ListBullet"/>
      </w:pPr>
      <w:r>
        <w:t>Maximale Reparaturkosten: [Betrag]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