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Save the Date - Unsere Hochzeit</w:t>
      </w:r>
    </w:p>
    <w:p>
      <w:pPr>
        <w:pStyle w:val="Heading1"/>
      </w:pPr>
      <w:r>
        <w:t>Einleitung</w:t>
      </w:r>
    </w:p>
    <w:p>
      <w:r>
        <w:t>Liebe Familie und Freunde,</w:t>
        <w:br/>
        <w:br/>
        <w:t>wir möchten, dass ihr euch diesen besonderen Tag freihaltet!</w:t>
      </w:r>
    </w:p>
    <w:p>
      <w:pPr>
        <w:pStyle w:val="Heading1"/>
      </w:pPr>
      <w:r>
        <w:t>Details</w:t>
      </w:r>
    </w:p>
    <w:p>
      <w:r>
        <w:t>Datum: Samstag, 15. Juni 2025</w:t>
        <w:br/>
        <w:t>Ort: Schloss Musterglück</w:t>
      </w:r>
    </w:p>
    <w:p>
      <w:pPr>
        <w:pStyle w:val="Heading1"/>
      </w:pPr>
      <w:r>
        <w:t>Schluss</w:t>
      </w:r>
    </w:p>
    <w:p>
      <w:r>
        <w:t>Weitere Details folgen bald.</w:t>
        <w:br/>
        <w:br/>
        <w:t>Herzlich, Anna &amp; 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