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Schadensmeldung</w:t>
      </w:r>
    </w:p>
    <w:p>
      <w:pPr>
        <w:pStyle w:val="Heading2"/>
      </w:pPr>
      <w:r>
        <w:t>Einleitung</w:t>
      </w:r>
    </w:p>
    <w:p>
      <w:r>
        <w:t>Hiermit melde ich den folgenden Schaden:</w:t>
      </w:r>
    </w:p>
    <w:p>
      <w:pPr>
        <w:pStyle w:val="Heading2"/>
      </w:pPr>
      <w:r>
        <w:t>Details</w:t>
      </w:r>
    </w:p>
    <w:p>
      <w:r>
        <w:t>Datum des Schadens: [Datum]</w:t>
        <w:br/>
        <w:t>Ort: [Ort]</w:t>
        <w:br/>
        <w:t>Beschreibung des Schadens: [Beschreibung]</w:t>
      </w:r>
    </w:p>
    <w:p>
      <w:pPr>
        <w:pStyle w:val="Heading2"/>
      </w:pPr>
      <w:r>
        <w:t>Kontakt</w:t>
      </w:r>
    </w:p>
    <w:p>
      <w:r>
        <w:t>Kontakt für Rückfragen: [Telefon/E-Mail]</w:t>
      </w:r>
    </w:p>
    <w:p>
      <w:pPr>
        <w:pStyle w:val="Heading2"/>
      </w:pPr>
      <w:r>
        <w:t>Unterschrift</w:t>
      </w:r>
    </w:p>
    <w:p>
      <w:r>
        <w:t>Unterschrift:</w:t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