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Schenkungsvertrag 2</w:t>
      </w:r>
    </w:p>
    <w:p>
      <w:pPr>
        <w:pStyle w:val="Heading1"/>
      </w:pPr>
      <w:r>
        <w:t>Einleitung</w:t>
      </w:r>
    </w:p>
    <w:p>
      <w:r>
        <w:t>Schenkungsvertrag für die Schenkung von [Geschenk].</w:t>
      </w:r>
    </w:p>
    <w:p/>
    <w:p>
      <w:pPr>
        <w:pStyle w:val="Heading1"/>
      </w:pPr>
      <w:r>
        <w:t>Details</w:t>
      </w:r>
    </w:p>
    <w:p>
      <w:r>
        <w:t>Geschenk: [Geschenk]</w:t>
        <w:br/>
        <w:t>Empfänger: [Empfänger]</w:t>
        <w:br/>
        <w:t>Wert: [Wert]</w:t>
      </w:r>
    </w:p>
    <w:p/>
    <w:p>
      <w:pPr>
        <w:pStyle w:val="Heading1"/>
      </w:pPr>
      <w:r>
        <w:t>Schluss</w:t>
      </w:r>
    </w:p>
    <w:p>
      <w:r>
        <w:t>Mit der Unterzeichnung bestätigen beide Parteien die Schenkung.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